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ad4" w14:textId="291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560"/>
        <w:gridCol w:w="9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4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  <w:bookmarkEnd w:id="14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4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  <w:bookmarkEnd w:id="150"/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5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57"/>
        <w:gridCol w:w="94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  <w:bookmarkEnd w:id="171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72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  <w:bookmarkEnd w:id="1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